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916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0067-01-2025-004072-54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Style w:val="cat-UserDefinedgrp-27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</w:t>
      </w:r>
      <w:r>
        <w:rPr>
          <w:rStyle w:val="cat-UserDefinedgrp-2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29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иностранного гражданина </w:t>
      </w:r>
      <w:r>
        <w:rPr>
          <w:rStyle w:val="cat-UserDefinedgrp-30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директором </w:t>
      </w:r>
      <w:r>
        <w:rPr>
          <w:rStyle w:val="cat-UserDefinedgrp-31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UserDefinedgrp-3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25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3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13.03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</w:t>
      </w:r>
      <w:r>
        <w:rPr>
          <w:rFonts w:ascii="Times New Roman" w:eastAsia="Times New Roman" w:hAnsi="Times New Roman" w:cs="Times New Roman"/>
          <w:sz w:val="25"/>
          <w:szCs w:val="25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26283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8.01.2025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916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33rplc-24">
    <w:name w:val="cat-UserDefined grp-3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